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书名：B2B电子虚拟市场发展模式研究 基于中国第三方主导的视角</w:t>
      </w:r>
    </w:p>
    <w:p>
      <w:r>
        <w:t>作者：王俊杰著</w:t>
      </w:r>
    </w:p>
    <w:p>
      <w:r>
        <w:t>出版社：北京：经济管理出版社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B2B电子虚拟市场发展模式研究 基于中国第三方主导的视角 评论地址：https://www.jiaokey.com/book/detail/11893359.html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