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非设计不生活  聆听瑞典、丹麦、芬兰的28位顶尖设计师如何用生活玩设计！</w:t>
      </w:r>
    </w:p>
    <w:p>
      <w:r>
        <w:rPr>
          <w:rFonts w:ascii="宋体" w:hAnsi="宋体" w:eastAsia="宋体"/>
          <w:sz w:val="24"/>
        </w:rPr>
        <w:t>（日）铃木绿著；黄碧君译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非设计不生活  聆听瑞典、丹麦、芬兰的28位顶尖设计师如何用生活玩设计！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（日）铃木绿著；黄碧君译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本书出售、求购地址：https://www.jiaokey.com/book/detail/11893389.html</w:t>
      </w:r>
    </w:p>
    <w:p>
      <w:r>
        <w:t>更多相关图书推荐：https://www.jiaokey.com</w:t>
      </w:r>
    </w:p>
    <w:p>
      <w:r>
        <w:t>（日）铃木绿著；黄碧君译 其他作品：https://www.jiaokey.com/tag/（日）铃木绿著；黄碧君译.html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关键词搜索：https://www.jiaokey.com/tag/非设计不生活  聆听瑞典、丹麦、芬兰的28位顶尖设计师如何用生活玩设计！.html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