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作者：闫保英，李立群，冯锡刚主编；曹爱民，李百秀，高杨，梁沛沛副主编</w:t>
      </w:r>
    </w:p>
    <w:p>
      <w:r>
        <w:t>出版社：北京：国防工业出版社</w:t>
      </w:r>
    </w:p>
    <w:p>
      <w:r>
        <w:t>出版日期：2007.09</w:t>
      </w:r>
    </w:p>
    <w:p>
      <w:r>
        <w:t>总页数：386</w:t>
      </w:r>
    </w:p>
    <w:p>
      <w:r>
        <w:t>更多请访问教客网: www.jiaokey.com</w:t>
      </w:r>
    </w:p>
    <w:p>
      <w:r>
        <w:t>高等数学 评论地址：https://www.jiaokey.com/book/detail/11893451.html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