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制度变迁中的中国保险业：风险与风险管理对策</w:t>
      </w:r>
    </w:p>
    <w:p>
      <w:r>
        <w:rPr>
          <w:rFonts w:ascii="宋体" w:hAnsi="宋体" w:eastAsia="宋体"/>
          <w:sz w:val="24"/>
        </w:rPr>
        <w:t>孙祁祥，于小东等著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制度变迁中的中国保险业：风险与风险管理对策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孙祁祥，于小东等著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本书出售、求购地址：https://www.jiaokey.com/book/detail/11893496.html</w:t>
      </w:r>
    </w:p>
    <w:p>
      <w:r>
        <w:t>更多相关图书推荐：https://www.jiaokey.com</w:t>
      </w:r>
    </w:p>
    <w:p>
      <w:r>
        <w:t>孙祁祥，于小东等著 其他作品：https://www.jiaokey.com/tag/孙祁祥，于小东等著.html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关键词搜索：https://www.jiaokey.com/tag/制度变迁中的中国保险业：风险与风险管理对策.html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