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书名：市场风险管理策略比较研究</w:t>
      </w:r>
    </w:p>
    <w:p>
      <w:r>
        <w:t>作者：李德荃，王江著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市场风险管理策略比较研究 评论地址：https://www.jiaokey.com/book/detail/11893547.html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