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书名：区域合作：欧洲经验与东亚</w:t>
      </w:r>
    </w:p>
    <w:p>
      <w:r>
        <w:t>作者：容敏德，严江枫主编</w:t>
      </w:r>
    </w:p>
    <w:p>
      <w:r>
        <w:t>出版社：北京：中国经济出版社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区域合作：欧洲经验与东亚 评论地址：https://www.jiaokey.com/book/detail/11893572.html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