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作者：叶建芳，孙红星，何瑞丰主编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会计英语 评论地址：https://www.jiaokey.com/book/detail/11893610.html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