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书名：报关与报检实务</w:t>
      </w:r>
    </w:p>
    <w:p>
      <w:r>
        <w:t>作者：张援越主编；王瑞华，王桂英，程惠副主编</w:t>
      </w:r>
    </w:p>
    <w:p>
      <w:r>
        <w:t>出版社：北京:北京理工大学出版社,2007.07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报关与报检实务 评论地址：https://www.jiaokey.com/book/detail/11893675.html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