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水中颗粒物的检测及应用</w:t>
      </w:r>
    </w:p>
    <w:p>
      <w:r>
        <w:rPr>
          <w:rFonts w:ascii="宋体" w:hAnsi="宋体" w:eastAsia="宋体"/>
          <w:sz w:val="24"/>
        </w:rPr>
        <w:t>杨艳玲，李星，李圭白编著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水中颗粒物的检测及应用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杨艳玲，李星，李圭白编著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本书出售、求购地址：https://www.jiaokey.com/book/detail/11893702.html</w:t>
      </w:r>
    </w:p>
    <w:p>
      <w:r>
        <w:t>更多相关图书推荐：https://www.jiaokey.com</w:t>
      </w:r>
    </w:p>
    <w:p>
      <w:r>
        <w:t>杨艳玲，李星，李圭白编著 其他作品：https://www.jiaokey.com/tag/杨艳玲，李星，李圭白编著.html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关键词搜索：https://www.jiaokey.com/tag/水中颗粒物的检测及应用.html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