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书名：我国农村税费的理论解释  来自四川的经验研究</w:t>
      </w:r>
    </w:p>
    <w:p>
      <w:r>
        <w:t>作者：杨绍政著</w:t>
      </w:r>
    </w:p>
    <w:p>
      <w:r>
        <w:t>出版社：北京：经济管理出版社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我国农村税费的理论解释  来自四川的经验研究 评论地址：https://www.jiaokey.com/book/detail/11893751.html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