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要素流动与企业集聚形成</w:t>
      </w:r>
    </w:p>
    <w:p>
      <w:r>
        <w:rPr>
          <w:rFonts w:ascii="宋体" w:hAnsi="宋体" w:eastAsia="宋体"/>
          <w:sz w:val="24"/>
        </w:rPr>
        <w:t>李映照，龙志和著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37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要素流动与企业集聚形成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李映照，龙志和著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企业经济-研究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本书出售、求购地址：https://www.jiaokey.com/book/detail/11893753.html</w:t>
      </w:r>
    </w:p>
    <w:p>
      <w:r>
        <w:t>更多相关图书推荐：https://www.jiaokey.com</w:t>
      </w:r>
    </w:p>
    <w:p>
      <w:r>
        <w:t>李映照，龙志和著 其他作品：https://www.jiaokey.com/tag/李映照，龙志和著.html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关键词搜索：https://www.jiaokey.com/tag/企业经济-研究.html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