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8仿真与应用实例开发</w:t>
      </w:r>
    </w:p>
    <w:p>
      <w:r>
        <w:t>作者：从宏寿，程卫群，李绍铭编著</w:t>
      </w:r>
    </w:p>
    <w:p>
      <w:r>
        <w:t>出版社：北京：清华大学出版社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Multisim 8仿真与应用实例开发 评论地址：https://www.jiaokey.com/book/detail/11893871.html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