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书名：偶然创造历史</w:t>
      </w:r>
    </w:p>
    <w:p>
      <w:r>
        <w:t>作者：王恩泽著</w:t>
      </w:r>
    </w:p>
    <w:p>
      <w:r>
        <w:t>出版社：沈阳：白山出版社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偶然创造历史 评论地址：https://www.jiaokey.com/book/detail/11893986.html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