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淮南子证闻  盐铁论要释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淮南子证闻  盐铁论要释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本书出售、求购地址：https://www.jiaokey.com/book/detail/11894099.html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关键词搜索：https://www.jiaokey.com/tag/淮南子证闻  盐铁论要释.html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