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下一轮伟大的全球化  金融体系与落后国家的发展</w:t>
      </w:r>
    </w:p>
    <w:p>
      <w:r>
        <w:rPr>
          <w:rFonts w:ascii="宋体" w:hAnsi="宋体" w:eastAsia="宋体"/>
          <w:sz w:val="24"/>
        </w:rPr>
        <w:t>弗雷德里克·米什金著；姜世明译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下一轮伟大的全球化  金融体系与落后国家的发展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弗雷德里克·米什金著；姜世明译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本书出售、求购地址：https://www.jiaokey.com/book/detail/11894131.html</w:t>
      </w:r>
    </w:p>
    <w:p>
      <w:r>
        <w:t>更多相关图书推荐：https://www.jiaokey.com</w:t>
      </w:r>
    </w:p>
    <w:p>
      <w:r>
        <w:t>弗雷德里克·米什金著；姜世明译 其他作品：https://www.jiaokey.com/tag/弗雷德里克·米什金著；姜世明译.html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关键词搜索：https://www.jiaokey.com/tag/下一轮伟大的全球化  金融体系与落后国家的发展.html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