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书名：金融信贷政策沉思：两名信贷工作者的手稿</w:t>
      </w:r>
    </w:p>
    <w:p>
      <w:r>
        <w:t>作者：易常青，杨柳青著</w:t>
      </w:r>
    </w:p>
    <w:p>
      <w:r>
        <w:t>出版社：北京：海潮出版社</w:t>
      </w:r>
    </w:p>
    <w:p>
      <w:r>
        <w:t>出版日期：1999.10</w:t>
      </w:r>
    </w:p>
    <w:p>
      <w:r>
        <w:t>总页数：319</w:t>
      </w:r>
    </w:p>
    <w:p>
      <w:r>
        <w:t>更多请访问教客网: www.jiaokey.com</w:t>
      </w:r>
    </w:p>
    <w:p>
      <w:r>
        <w:t>金融信贷政策沉思：两名信贷工作者的手稿 评论地址：https://www.jiaokey.com/book/detail/11894143.html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