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赢在方法  商战专家的制胜游戏</w:t>
      </w:r>
    </w:p>
    <w:p>
      <w:r>
        <w:rPr>
          <w:rFonts w:ascii="宋体" w:hAnsi="宋体" w:eastAsia="宋体"/>
          <w:sz w:val="24"/>
        </w:rPr>
        <w:t>（美）米歇尔·豪尔著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赢在方法  商战专家的制胜游戏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本书出售、求购地址：https://www.jiaokey.com/book/detail/11894264.html</w:t>
      </w:r>
    </w:p>
    <w:p>
      <w:r>
        <w:t>更多相关图书推荐：https://www.jiaokey.com</w:t>
      </w:r>
    </w:p>
    <w:p>
      <w:r>
        <w:t>（美）米歇尔·豪尔著 其他作品：https://www.jiaokey.com/tag/（美）米歇尔·豪尔著.html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关键词搜索：https://www.jiaokey.com/tag/赢在方法  商战专家的制胜游戏.html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