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书名：挑战股市：K线十日通 最新修订版</w:t>
      </w:r>
    </w:p>
    <w:p>
      <w:r>
        <w:t>作者：（美）克利福德·毕士多雷斯著；周茂柏译</w:t>
      </w:r>
    </w:p>
    <w:p>
      <w:r>
        <w:t>出版社：海口：海南出版社</w:t>
      </w:r>
    </w:p>
    <w:p>
      <w:r>
        <w:t>出版日期：2000.12</w:t>
      </w:r>
    </w:p>
    <w:p>
      <w:r>
        <w:t>总页数：259</w:t>
      </w:r>
    </w:p>
    <w:p>
      <w:r>
        <w:t>更多请访问教客网: www.jiaokey.com</w:t>
      </w:r>
    </w:p>
    <w:p>
      <w:r>
        <w:t>挑战股市：K线十日通 最新修订版 评论地址：https://www.jiaokey.com/book/detail/11894346.html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