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书名：信用与信仰  复制的文明：信用与信仰是如何互相发现价值的</w:t>
      </w:r>
    </w:p>
    <w:p>
      <w:r>
        <w:t>作者：郭生祥著</w:t>
      </w:r>
    </w:p>
    <w:p>
      <w:r>
        <w:t>出版社：北京：东方出版社</w:t>
      </w:r>
    </w:p>
    <w:p>
      <w:r>
        <w:t>出版日期：2007.09</w:t>
      </w:r>
    </w:p>
    <w:p>
      <w:r>
        <w:t>总页数：267</w:t>
      </w:r>
    </w:p>
    <w:p>
      <w:r>
        <w:t>更多请访问教客网: www.jiaokey.com</w:t>
      </w:r>
    </w:p>
    <w:p>
      <w:r>
        <w:t>信用与信仰  复制的文明：信用与信仰是如何互相发现价值的 评论地址：https://www.jiaokey.com/book/detail/11894361.html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