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书名：论公共权力的合法性  政治学卷</w:t>
      </w:r>
    </w:p>
    <w:p>
      <w:r>
        <w:t>作者：周光辉著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论公共权力的合法性  政治学卷 评论地址：https://www.jiaokey.com/book/detail/11894520.html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