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书名：散户操盘离奇  乾坤烛</w:t>
      </w:r>
    </w:p>
    <w:p>
      <w:r>
        <w:t>作者：李政平，蔡睿著</w:t>
      </w:r>
    </w:p>
    <w:p>
      <w:r>
        <w:t>出版社：广州:中山大学出版社,2007.09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散户操盘离奇  乾坤烛 评论地址：https://www.jiaokey.com/book/detail/11894568.html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