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25项最优时间管理工具和技巧</w:t>
      </w:r>
    </w:p>
    <w:p>
      <w:r>
        <w:rPr>
          <w:rFonts w:ascii="宋体" w:hAnsi="宋体" w:eastAsia="宋体"/>
          <w:sz w:val="24"/>
        </w:rPr>
        <w:t>（美）帕梅拉·多德，道格·桑德赫姆著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25项最优时间管理工具和技巧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（美）帕梅拉·多德，道格·桑德赫姆著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本书出售、求购地址：https://www.jiaokey.com/book/detail/11894569.html</w:t>
      </w:r>
    </w:p>
    <w:p>
      <w:r>
        <w:t>更多相关图书推荐：https://www.jiaokey.com</w:t>
      </w:r>
    </w:p>
    <w:p>
      <w:r>
        <w:t>（美）帕梅拉·多德，道格·桑德赫姆著 其他作品：https://www.jiaokey.com/tag/（美）帕梅拉·多德，道格·桑德赫姆著.html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关键词搜索：https://www.jiaokey.com/tag/25项最优时间管理工具和技巧.html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