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书名：港股投资入门手册</w:t>
      </w:r>
    </w:p>
    <w:p>
      <w:r>
        <w:t>作者：张义编著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港股投资入门手册 评论地址：https://www.jiaokey.com/book/detail/11894603.html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