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书名：旅游与酒店会计</w:t>
      </w:r>
    </w:p>
    <w:p>
      <w:r>
        <w:t>作者：苏中大，曲海娟主编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旅游与酒店会计 评论地址：https://www.jiaokey.com/book/detail/11894606.html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