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书名：杠杆外汇  输赢一线间</w:t>
      </w:r>
    </w:p>
    <w:p>
      <w:r>
        <w:t>作者：李政平，蔡睿著</w:t>
      </w:r>
    </w:p>
    <w:p>
      <w:r>
        <w:t>出版社：广州：中山大学出版社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杠杆外汇  输赢一线间 评论地址：https://www.jiaokey.com/book/detail/11894737.html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