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书名：推销策略与艺术</w:t>
      </w:r>
    </w:p>
    <w:p>
      <w:r>
        <w:t>作者：刘志敏，张爱玲主编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推销策略与艺术 评论地址：https://www.jiaokey.com/book/detail/11894771.html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