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阎连科文集  情感狱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阎连科文集  情感狱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本书出售、求购地址：https://www.jiaokey.com/book/detail/11894776.html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关键词搜索：https://www.jiaokey.com/tag/阎连科文集  情感狱.html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