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书名：基金投资宝典</w:t>
      </w:r>
    </w:p>
    <w:p>
      <w:r>
        <w:t>作者：潘焕学，张建春编著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基金投资宝典 评论地址：https://www.jiaokey.com/book/detail/11894793.html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