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书名：看盘有绝招  全新的股价走势分析方法</w:t>
      </w:r>
    </w:p>
    <w:p>
      <w:r>
        <w:t>作者：郭振宇编著</w:t>
      </w:r>
    </w:p>
    <w:p>
      <w:r>
        <w:t>出版社：北京：企业管理出版社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看盘有绝招  全新的股价走势分析方法 评论地址：https://www.jiaokey.com/book/detail/11894876.html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