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书名：短线兵法  股市波段操作与短线投资大全</w:t>
      </w:r>
    </w:p>
    <w:p>
      <w:r>
        <w:t>作者：戴永良编著</w:t>
      </w:r>
    </w:p>
    <w:p>
      <w:r>
        <w:t>出版社：北京：企业管理出版社</w:t>
      </w:r>
    </w:p>
    <w:p>
      <w:r>
        <w:t>出版日期：2007.11</w:t>
      </w:r>
    </w:p>
    <w:p>
      <w:r>
        <w:t>总页数：243</w:t>
      </w:r>
    </w:p>
    <w:p>
      <w:r>
        <w:t>更多请访问教客网: www.jiaokey.com</w:t>
      </w:r>
    </w:p>
    <w:p>
      <w:r>
        <w:t>短线兵法  股市波段操作与短线投资大全 评论地址：https://www.jiaokey.com/book/detail/11894877.html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