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书名：炒股要懂K线图 股市基本理论与基本图形分析指南</w:t>
      </w:r>
    </w:p>
    <w:p>
      <w:r>
        <w:t>作者：海狸编著</w:t>
      </w:r>
    </w:p>
    <w:p>
      <w:r>
        <w:t>出版社：北京：企业管理出版社</w:t>
      </w:r>
    </w:p>
    <w:p>
      <w:r>
        <w:t>出版日期：2008.01</w:t>
      </w:r>
    </w:p>
    <w:p>
      <w:r>
        <w:t>总页数：351</w:t>
      </w:r>
    </w:p>
    <w:p>
      <w:r>
        <w:t>更多请访问教客网: www.jiaokey.com</w:t>
      </w:r>
    </w:p>
    <w:p>
      <w:r>
        <w:t>炒股要懂K线图 股市基本理论与基本图形分析指南 评论地址：https://www.jiaokey.com/book/detail/11894879.html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