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书名：广播电视广告</w:t>
      </w:r>
    </w:p>
    <w:p>
      <w:r>
        <w:t>作者：史历峰主编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广播电视广告 评论地址：https://www.jiaokey.com/book/detail/11894977.html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