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书名：致富要趁早  年轻人要懂得的101个财富哲理</w:t>
      </w:r>
    </w:p>
    <w:p>
      <w:r>
        <w:t>作者：盛雪编著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致富要趁早  年轻人要懂得的101个财富哲理 评论地址：https://www.jiaokey.com/book/detail/11894998.html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