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书名：完善地方立法立项与起草机制研究</w:t>
      </w:r>
    </w:p>
    <w:p>
      <w:r>
        <w:t>作者：孙育玮等著</w:t>
      </w:r>
    </w:p>
    <w:p>
      <w:r>
        <w:t>出版社：北京：法律出版社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完善地方立法立项与起草机制研究 评论地址：https://www.jiaokey.com/book/detail/11895009.html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