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书名：情道：“情满旅途”品牌增长极</w:t>
      </w:r>
    </w:p>
    <w:p>
      <w:r>
        <w:t>作者：盖彦著</w:t>
      </w:r>
    </w:p>
    <w:p>
      <w:r>
        <w:t>出版社：青岛：青岛出版社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情道：“情满旅途”品牌增长极 评论地址：https://www.jiaokey.com/book/detail/11895064.html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