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书名：炒股巧断买卖点</w:t>
      </w:r>
    </w:p>
    <w:p>
      <w:r>
        <w:t>作者：周家勋著</w:t>
      </w:r>
    </w:p>
    <w:p>
      <w:r>
        <w:t>出版社：海口:海南出版社,2007.07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炒股巧断买卖点 评论地址：https://www.jiaokey.com/book/detail/11895098.html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