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书名：左右成败的十种关键思维</w:t>
      </w:r>
    </w:p>
    <w:p>
      <w:r>
        <w:t>作者：马洪全编著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左右成败的十种关键思维 评论地址：https://www.jiaokey.com/book/detail/11895112.html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