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书名：保险公估相关知识与法规</w:t>
      </w:r>
    </w:p>
    <w:p>
      <w:r>
        <w:t>作者：索晓辉主编</w:t>
      </w:r>
    </w:p>
    <w:p>
      <w:r>
        <w:t>出版社：北京:中国市场出版社,2007.11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保险公估相关知识与法规 评论地址：https://www.jiaokey.com/book/detail/11895344.html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