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书名：新股民看盘操作细节</w:t>
      </w:r>
    </w:p>
    <w:p>
      <w:r>
        <w:t>作者：张健编著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新股民看盘操作细节 评论地址：https://www.jiaokey.com/book/detail/11895380.html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