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书名：皇冠下的罪孽  帝王中的暴君昏主与色魔</w:t>
      </w:r>
    </w:p>
    <w:p>
      <w:r>
        <w:t>作者：梅桑榆著</w:t>
      </w:r>
    </w:p>
    <w:p>
      <w:r>
        <w:t>出版社：北京:中国文史出版社,2007.12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皇冠下的罪孽  帝王中的暴君昏主与色魔 评论地址：https://www.jiaokey.com/book/detail/11895430.html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