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书名：税务会计与筹划</w:t>
      </w:r>
    </w:p>
    <w:p>
      <w:r>
        <w:t>作者：李恩媛，刘建业，修雪丹主编</w:t>
      </w:r>
    </w:p>
    <w:p>
      <w:r>
        <w:t>出版社：哈尔滨：哈尔滨地图出版社</w:t>
      </w:r>
    </w:p>
    <w:p>
      <w:r>
        <w:t>出版日期：2007.08</w:t>
      </w:r>
    </w:p>
    <w:p>
      <w:r>
        <w:t>总页数：168</w:t>
      </w:r>
    </w:p>
    <w:p>
      <w:r>
        <w:t>更多请访问教客网: www.jiaokey.com</w:t>
      </w:r>
    </w:p>
    <w:p>
      <w:r>
        <w:t>税务会计与筹划 评论地址：https://www.jiaokey.com/book/detail/11895455.html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