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书名：我的心是一面镜子  中国杰出文化人物独家访谈</w:t>
      </w:r>
    </w:p>
    <w:p>
      <w:r>
        <w:t>作者：蒋晔，武京予著</w:t>
      </w:r>
    </w:p>
    <w:p>
      <w:r>
        <w:t>出版社：石家庄：河北人民出版社</w:t>
      </w:r>
    </w:p>
    <w:p>
      <w:r>
        <w:t>出版日期：2007.08</w:t>
      </w:r>
    </w:p>
    <w:p>
      <w:r>
        <w:t>总页数：374</w:t>
      </w:r>
    </w:p>
    <w:p>
      <w:r>
        <w:t>更多请访问教客网: www.jiaokey.com</w:t>
      </w:r>
    </w:p>
    <w:p>
      <w:r>
        <w:t>我的心是一面镜子  中国杰出文化人物独家访谈 评论地址：https://www.jiaokey.com/book/detail/11895475.html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