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书名：死亡陷阱</w:t>
      </w:r>
    </w:p>
    <w:p>
      <w:r>
        <w:t>作者：（英）彼得·詹姆斯著</w:t>
      </w:r>
    </w:p>
    <w:p>
      <w:r>
        <w:t>出版社：北京：九州出版社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死亡陷阱 评论地址：https://www.jiaokey.com/book/detail/11895687.html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