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20世纪30年代的中国政治史  中国共产党的危机与再生</w:t>
      </w:r>
    </w:p>
    <w:p>
      <w:r>
        <w:rPr>
          <w:rFonts w:ascii="宋体" w:hAnsi="宋体" w:eastAsia="宋体"/>
          <w:sz w:val="24"/>
        </w:rPr>
        <w:t>（日）田中仁著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20世纪30年代的中国政治史  中国共产党的危机与再生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本书出售、求购地址：https://www.jiaokey.com/book/detail/11895986.html</w:t>
      </w:r>
    </w:p>
    <w:p>
      <w:r>
        <w:t>更多相关图书推荐：https://www.jiaokey.com</w:t>
      </w:r>
    </w:p>
    <w:p>
      <w:r>
        <w:t>（日）田中仁著 其他作品：https://www.jiaokey.com/tag/（日）田中仁著.html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关键词搜索：https://www.jiaokey.com/tag/20世纪30年代的中国政治史  中国共产党的危机与再生.html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