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书名：怀念宗葆  纪念原中共上海市委常委、上海市副市长朱宗葆逝世十五周年</w:t>
      </w:r>
    </w:p>
    <w:p>
      <w:r>
        <w:t>作者：黄荣彬，王真智，孙祖尧主编</w:t>
      </w:r>
    </w:p>
    <w:p>
      <w:r>
        <w:t>出版社：上海：学林出版社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怀念宗葆  纪念原中共上海市委常委、上海市副市长朱宗葆逝世十五周年 评论地址：https://www.jiaokey.com/book/detail/11896002.html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