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再就业税收政策有效性研究  基于库克曼-拉姆齐模型分析</w:t>
      </w:r>
    </w:p>
    <w:p>
      <w:r>
        <w:rPr>
          <w:rFonts w:ascii="宋体" w:hAnsi="宋体" w:eastAsia="宋体"/>
          <w:sz w:val="24"/>
        </w:rPr>
        <w:t>彭国富，张玲芝等著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再就业税收政策有效性研究  基于库克曼-拉姆齐模型分析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彭国富，张玲芝等著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本书出售、求购地址：https://www.jiaokey.com/book/detail/11896161.html</w:t>
      </w:r>
    </w:p>
    <w:p>
      <w:r>
        <w:t>更多相关图书推荐：https://www.jiaokey.com</w:t>
      </w:r>
    </w:p>
    <w:p>
      <w:r>
        <w:t>彭国富，张玲芝等著 其他作品：https://www.jiaokey.com/tag/彭国富，张玲芝等著.html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关键词搜索：https://www.jiaokey.com/tag/再就业税收政策有效性研究  基于库克曼-拉姆齐模型分析.html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