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书名：炒股要有好心态  股民理性投资与心理建设指南</w:t>
      </w:r>
    </w:p>
    <w:p>
      <w:r>
        <w:t>作者：海狸编著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炒股要有好心态  股民理性投资与心理建设指南 评论地址：https://www.jiaokey.com/book/detail/11896215.html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