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刑事审判参考  2007年第4集  总第57集</w:t>
      </w:r>
    </w:p>
    <w:p>
      <w:r>
        <w:rPr>
          <w:rFonts w:ascii="宋体" w:hAnsi="宋体" w:eastAsia="宋体"/>
          <w:sz w:val="24"/>
        </w:rPr>
        <w:t>最高人民法院刑事审判第一、二、三、四、五庭编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刑事审判参考  2007年第4集  总第57集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最高人民法院刑事审判第一、二、三、四、五庭编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本书出售、求购地址：https://www.jiaokey.com/book/detail/11896293.html</w:t>
      </w:r>
    </w:p>
    <w:p>
      <w:r>
        <w:t>更多相关图书推荐：https://www.jiaokey.com</w:t>
      </w:r>
    </w:p>
    <w:p>
      <w:r>
        <w:t>最高人民法院刑事审判第一、二、三、四、五庭编 其他作品：https://www.jiaokey.com/tag/最高人民法院刑事审判第一、二、三、四、五庭编.html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关键词搜索：https://www.jiaokey.com/tag/刑事审判参考  2007年第4集  总第57集.html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