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书名：宁古塔人物</w:t>
      </w:r>
    </w:p>
    <w:p>
      <w:r>
        <w:t>作者：吕永林编著</w:t>
      </w:r>
    </w:p>
    <w:p>
      <w:r>
        <w:t>出版社：牡丹江：黑龙江朝鲜民族出版社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宁古塔人物 评论地址：https://www.jiaokey.com/book/detail/11896342.html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