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书名：Rain成长密码 青少年像明星一样成功的10个王子法则</w:t>
      </w:r>
    </w:p>
    <w:p>
      <w:r>
        <w:t>作者：冰冰蓝著</w:t>
      </w:r>
    </w:p>
    <w:p>
      <w:r>
        <w:t>出版社：北京：中国青年出版社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Rain成长密码 青少年像明星一样成功的10个王子法则 评论地址：https://www.jiaokey.com/book/detail/11896377.html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